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142B5" w14:paraId="75A9FDEB" w14:textId="77777777" w:rsidTr="003A3DA5">
        <w:tc>
          <w:tcPr>
            <w:tcW w:w="5395" w:type="dxa"/>
          </w:tcPr>
          <w:p w14:paraId="12356519" w14:textId="74D31505" w:rsidR="005142B5" w:rsidRDefault="004D3332" w:rsidP="004D3332">
            <w:pPr>
              <w:jc w:val="center"/>
              <w:rPr>
                <w:rStyle w:val="Heading1Char"/>
                <w:rFonts w:eastAsiaTheme="minorHAnsi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kern w:val="36"/>
                <w:sz w:val="48"/>
                <w:szCs w:val="48"/>
              </w:rPr>
              <w:drawing>
                <wp:inline distT="0" distB="0" distL="0" distR="0" wp14:anchorId="60DA62D1" wp14:editId="6D43380B">
                  <wp:extent cx="2828925" cy="2705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257431DF" w14:textId="0F4DF521" w:rsidR="005142B5" w:rsidRDefault="004D3332" w:rsidP="004D3332">
            <w:pPr>
              <w:jc w:val="center"/>
              <w:rPr>
                <w:rStyle w:val="Heading1Char"/>
                <w:rFonts w:eastAsiaTheme="minorHAnsi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kern w:val="36"/>
                <w:sz w:val="48"/>
                <w:szCs w:val="48"/>
              </w:rPr>
              <w:drawing>
                <wp:inline distT="0" distB="0" distL="0" distR="0" wp14:anchorId="3CC1B620" wp14:editId="6E74B9DF">
                  <wp:extent cx="2828925" cy="27051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7F0C45" w14:textId="68F84FB9" w:rsidR="005142B5" w:rsidRPr="005142B5" w:rsidRDefault="005142B5" w:rsidP="005142B5">
      <w:pPr>
        <w:pStyle w:val="Heading1"/>
        <w:jc w:val="center"/>
        <w:rPr>
          <w:rStyle w:val="Heading1Char"/>
        </w:rPr>
      </w:pPr>
      <w:r>
        <w:rPr>
          <w:rStyle w:val="Heading1Char"/>
          <w:rFonts w:eastAsiaTheme="minorHAnsi"/>
        </w:rPr>
        <w:t>201</w:t>
      </w:r>
      <w:r w:rsidR="005C1B3B">
        <w:rPr>
          <w:rStyle w:val="Heading1Char"/>
          <w:rFonts w:eastAsiaTheme="minorHAnsi"/>
        </w:rPr>
        <w:t>6</w:t>
      </w:r>
      <w:r>
        <w:rPr>
          <w:rStyle w:val="Heading1Char"/>
          <w:rFonts w:eastAsiaTheme="minorHAnsi"/>
        </w:rPr>
        <w:t xml:space="preserve"> </w:t>
      </w:r>
      <w:r w:rsidRPr="005142B5">
        <w:rPr>
          <w:rStyle w:val="Heading1Char"/>
        </w:rPr>
        <w:t>Bradshaw Farm Barracudas Swim Team</w:t>
      </w:r>
    </w:p>
    <w:p w14:paraId="46067C1F" w14:textId="77777777" w:rsidR="005142B5" w:rsidRPr="005142B5" w:rsidRDefault="005142B5" w:rsidP="005142B5">
      <w:pPr>
        <w:pStyle w:val="Heading1"/>
        <w:jc w:val="center"/>
      </w:pPr>
      <w:proofErr w:type="spellStart"/>
      <w:r w:rsidRPr="005142B5">
        <w:t>Spiritwear</w:t>
      </w:r>
      <w:proofErr w:type="spellEnd"/>
      <w:r w:rsidRPr="005142B5">
        <w:t>!</w:t>
      </w:r>
    </w:p>
    <w:p w14:paraId="4AEF268B" w14:textId="3A1FFE0A" w:rsidR="001B3D00" w:rsidRDefault="001B3D00" w:rsidP="005142B5">
      <w:pPr>
        <w:pStyle w:val="NormalWeb"/>
        <w:numPr>
          <w:ilvl w:val="0"/>
          <w:numId w:val="11"/>
        </w:numPr>
        <w:rPr>
          <w:rStyle w:val="Strong"/>
          <w:sz w:val="23"/>
          <w:szCs w:val="23"/>
        </w:rPr>
      </w:pPr>
      <w:r w:rsidRPr="004D3332">
        <w:rPr>
          <w:rStyle w:val="Strong"/>
          <w:color w:val="2E74B5" w:themeColor="accent1" w:themeShade="BF"/>
          <w:sz w:val="23"/>
          <w:szCs w:val="23"/>
        </w:rPr>
        <w:t>NEW!</w:t>
      </w:r>
      <w:r w:rsidRPr="004D3332">
        <w:rPr>
          <w:rStyle w:val="Strong"/>
          <w:color w:val="FF0000"/>
          <w:sz w:val="23"/>
          <w:szCs w:val="23"/>
        </w:rPr>
        <w:t xml:space="preserve"> </w:t>
      </w:r>
      <w:r w:rsidR="004D3332">
        <w:rPr>
          <w:rStyle w:val="Strong"/>
          <w:b w:val="0"/>
          <w:sz w:val="23"/>
          <w:szCs w:val="23"/>
        </w:rPr>
        <w:t xml:space="preserve">Charles River rain parka w/logo </w:t>
      </w:r>
      <w:r w:rsidR="005E3463" w:rsidRPr="001B3D00">
        <w:rPr>
          <w:rStyle w:val="Strong"/>
          <w:sz w:val="23"/>
          <w:szCs w:val="23"/>
        </w:rPr>
        <w:t>(</w:t>
      </w:r>
      <w:r w:rsidR="005E3463">
        <w:rPr>
          <w:rStyle w:val="Strong"/>
          <w:sz w:val="23"/>
          <w:szCs w:val="23"/>
        </w:rPr>
        <w:t>navy</w:t>
      </w:r>
      <w:r w:rsidR="005E3463" w:rsidRPr="001B3D00">
        <w:rPr>
          <w:rStyle w:val="Strong"/>
          <w:sz w:val="23"/>
          <w:szCs w:val="23"/>
        </w:rPr>
        <w:t xml:space="preserve"> or </w:t>
      </w:r>
      <w:r w:rsidR="005E3463">
        <w:rPr>
          <w:rStyle w:val="Strong"/>
          <w:sz w:val="23"/>
          <w:szCs w:val="23"/>
        </w:rPr>
        <w:t>black</w:t>
      </w:r>
      <w:r w:rsidR="005E3463" w:rsidRPr="001B3D00">
        <w:rPr>
          <w:rStyle w:val="Strong"/>
          <w:sz w:val="23"/>
          <w:szCs w:val="23"/>
        </w:rPr>
        <w:t xml:space="preserve">) </w:t>
      </w:r>
      <w:r w:rsidR="004D3332">
        <w:rPr>
          <w:rStyle w:val="Strong"/>
          <w:b w:val="0"/>
          <w:sz w:val="23"/>
          <w:szCs w:val="23"/>
        </w:rPr>
        <w:t xml:space="preserve">- </w:t>
      </w:r>
      <w:r w:rsidR="004D3332" w:rsidRPr="004D3332">
        <w:rPr>
          <w:rStyle w:val="Strong"/>
          <w:sz w:val="23"/>
          <w:szCs w:val="23"/>
        </w:rPr>
        <w:t>$35</w:t>
      </w:r>
    </w:p>
    <w:p w14:paraId="6B50EA47" w14:textId="1BB75B8E" w:rsidR="004D3332" w:rsidRPr="004D3332" w:rsidRDefault="004D3332" w:rsidP="004D3332">
      <w:pPr>
        <w:pStyle w:val="NormalWeb"/>
        <w:numPr>
          <w:ilvl w:val="0"/>
          <w:numId w:val="11"/>
        </w:numPr>
        <w:rPr>
          <w:rStyle w:val="Strong"/>
          <w:sz w:val="23"/>
          <w:szCs w:val="23"/>
        </w:rPr>
      </w:pPr>
      <w:r w:rsidRPr="004D3332">
        <w:rPr>
          <w:rStyle w:val="Strong"/>
          <w:color w:val="2E74B5" w:themeColor="accent1" w:themeShade="BF"/>
          <w:sz w:val="23"/>
          <w:szCs w:val="23"/>
        </w:rPr>
        <w:t>NEW!</w:t>
      </w:r>
      <w:r w:rsidRPr="004D3332">
        <w:rPr>
          <w:rStyle w:val="Strong"/>
          <w:color w:val="FF0000"/>
          <w:sz w:val="23"/>
          <w:szCs w:val="23"/>
        </w:rPr>
        <w:t xml:space="preserve"> </w:t>
      </w:r>
      <w:r w:rsidR="001B3D00" w:rsidRPr="001B3D00">
        <w:rPr>
          <w:rStyle w:val="Strong"/>
          <w:b w:val="0"/>
          <w:sz w:val="23"/>
          <w:szCs w:val="23"/>
        </w:rPr>
        <w:t xml:space="preserve">Velocity running shorts </w:t>
      </w:r>
      <w:r w:rsidR="001B3D00" w:rsidRPr="001B3D00">
        <w:rPr>
          <w:rStyle w:val="Strong"/>
          <w:sz w:val="23"/>
          <w:szCs w:val="23"/>
        </w:rPr>
        <w:t>(</w:t>
      </w:r>
      <w:r w:rsidR="005E3463">
        <w:rPr>
          <w:rStyle w:val="Strong"/>
          <w:sz w:val="23"/>
          <w:szCs w:val="23"/>
        </w:rPr>
        <w:t>royal</w:t>
      </w:r>
      <w:r w:rsidR="001B3D00" w:rsidRPr="001B3D00">
        <w:rPr>
          <w:rStyle w:val="Strong"/>
          <w:sz w:val="23"/>
          <w:szCs w:val="23"/>
        </w:rPr>
        <w:t xml:space="preserve"> or </w:t>
      </w:r>
      <w:r>
        <w:rPr>
          <w:rStyle w:val="Strong"/>
          <w:sz w:val="23"/>
          <w:szCs w:val="23"/>
        </w:rPr>
        <w:t>black</w:t>
      </w:r>
      <w:r w:rsidR="001B3D00" w:rsidRPr="001B3D00">
        <w:rPr>
          <w:rStyle w:val="Strong"/>
          <w:sz w:val="23"/>
          <w:szCs w:val="23"/>
        </w:rPr>
        <w:t>) $</w:t>
      </w:r>
      <w:r w:rsidR="00DF2654">
        <w:rPr>
          <w:rStyle w:val="Strong"/>
          <w:sz w:val="23"/>
          <w:szCs w:val="23"/>
        </w:rPr>
        <w:t>22</w:t>
      </w:r>
    </w:p>
    <w:p w14:paraId="57BAD041" w14:textId="39895E89" w:rsidR="001B3D00" w:rsidRDefault="004D3332" w:rsidP="005142B5">
      <w:pPr>
        <w:pStyle w:val="NormalWeb"/>
        <w:numPr>
          <w:ilvl w:val="0"/>
          <w:numId w:val="11"/>
        </w:numPr>
        <w:rPr>
          <w:rStyle w:val="Strong"/>
          <w:sz w:val="23"/>
          <w:szCs w:val="23"/>
        </w:rPr>
      </w:pPr>
      <w:r w:rsidRPr="004D3332">
        <w:rPr>
          <w:rStyle w:val="Strong"/>
          <w:color w:val="2E74B5" w:themeColor="accent1" w:themeShade="BF"/>
          <w:sz w:val="23"/>
          <w:szCs w:val="23"/>
        </w:rPr>
        <w:t>NEW!</w:t>
      </w:r>
      <w:r w:rsidRPr="004D3332">
        <w:rPr>
          <w:rStyle w:val="Strong"/>
          <w:color w:val="FF0000"/>
          <w:sz w:val="23"/>
          <w:szCs w:val="23"/>
        </w:rPr>
        <w:t xml:space="preserve"> </w:t>
      </w:r>
      <w:r w:rsidR="001B3D00">
        <w:rPr>
          <w:rStyle w:val="Strong"/>
          <w:sz w:val="23"/>
          <w:szCs w:val="23"/>
        </w:rPr>
        <w:t xml:space="preserve"> </w:t>
      </w:r>
      <w:r w:rsidR="001B3D00" w:rsidRPr="001B3D00">
        <w:rPr>
          <w:rStyle w:val="Strong"/>
          <w:b w:val="0"/>
          <w:sz w:val="23"/>
          <w:szCs w:val="23"/>
        </w:rPr>
        <w:t xml:space="preserve">Flannel PJ pants (youth or adult) </w:t>
      </w:r>
      <w:r w:rsidR="001B3D00" w:rsidRPr="001B3D00">
        <w:rPr>
          <w:rStyle w:val="Strong"/>
          <w:sz w:val="23"/>
          <w:szCs w:val="23"/>
        </w:rPr>
        <w:t>$</w:t>
      </w:r>
      <w:r>
        <w:rPr>
          <w:rStyle w:val="Strong"/>
          <w:sz w:val="23"/>
          <w:szCs w:val="23"/>
        </w:rPr>
        <w:t>20</w:t>
      </w:r>
    </w:p>
    <w:p w14:paraId="71D6B641" w14:textId="5327E500" w:rsidR="004D3332" w:rsidRPr="005142B5" w:rsidRDefault="004D3332" w:rsidP="004D3332">
      <w:pPr>
        <w:pStyle w:val="NormalWeb"/>
        <w:numPr>
          <w:ilvl w:val="0"/>
          <w:numId w:val="11"/>
        </w:numPr>
        <w:rPr>
          <w:rStyle w:val="Strong"/>
          <w:sz w:val="23"/>
          <w:szCs w:val="23"/>
        </w:rPr>
      </w:pPr>
      <w:r w:rsidRPr="004D3332">
        <w:rPr>
          <w:rStyle w:val="Strong"/>
          <w:color w:val="2E74B5" w:themeColor="accent1" w:themeShade="BF"/>
          <w:sz w:val="23"/>
          <w:szCs w:val="23"/>
        </w:rPr>
        <w:t>NEW!</w:t>
      </w:r>
      <w:r w:rsidRPr="004D3332">
        <w:rPr>
          <w:rStyle w:val="Strong"/>
          <w:color w:val="FF0000"/>
          <w:sz w:val="23"/>
          <w:szCs w:val="23"/>
        </w:rPr>
        <w:t xml:space="preserve"> </w:t>
      </w:r>
      <w:r>
        <w:rPr>
          <w:rStyle w:val="Strong"/>
          <w:sz w:val="23"/>
          <w:szCs w:val="23"/>
        </w:rPr>
        <w:t xml:space="preserve"> </w:t>
      </w:r>
      <w:r w:rsidRPr="001B3D00">
        <w:rPr>
          <w:rStyle w:val="Strong"/>
          <w:b w:val="0"/>
          <w:sz w:val="23"/>
          <w:szCs w:val="23"/>
        </w:rPr>
        <w:t xml:space="preserve">Flannel PJ </w:t>
      </w:r>
      <w:r>
        <w:rPr>
          <w:rStyle w:val="Strong"/>
          <w:b w:val="0"/>
          <w:sz w:val="23"/>
          <w:szCs w:val="23"/>
        </w:rPr>
        <w:t>joggers</w:t>
      </w:r>
      <w:r w:rsidRPr="001B3D00">
        <w:rPr>
          <w:rStyle w:val="Strong"/>
          <w:b w:val="0"/>
          <w:sz w:val="23"/>
          <w:szCs w:val="23"/>
        </w:rPr>
        <w:t xml:space="preserve"> (youth or adult) </w:t>
      </w:r>
      <w:r w:rsidRPr="001B3D00">
        <w:rPr>
          <w:rStyle w:val="Strong"/>
          <w:sz w:val="23"/>
          <w:szCs w:val="23"/>
        </w:rPr>
        <w:t>$</w:t>
      </w:r>
      <w:r>
        <w:rPr>
          <w:rStyle w:val="Strong"/>
          <w:sz w:val="23"/>
          <w:szCs w:val="23"/>
        </w:rPr>
        <w:t>25</w:t>
      </w:r>
    </w:p>
    <w:p w14:paraId="3C89157B" w14:textId="6F4FD75A" w:rsidR="004D3332" w:rsidRPr="005142B5" w:rsidRDefault="004D3332" w:rsidP="004D3332">
      <w:pPr>
        <w:pStyle w:val="NormalWeb"/>
        <w:numPr>
          <w:ilvl w:val="0"/>
          <w:numId w:val="11"/>
        </w:numPr>
        <w:rPr>
          <w:rStyle w:val="Strong"/>
          <w:sz w:val="23"/>
          <w:szCs w:val="23"/>
        </w:rPr>
      </w:pPr>
      <w:r w:rsidRPr="004D3332">
        <w:rPr>
          <w:rStyle w:val="Strong"/>
          <w:color w:val="2E74B5" w:themeColor="accent1" w:themeShade="BF"/>
          <w:sz w:val="23"/>
          <w:szCs w:val="23"/>
        </w:rPr>
        <w:t>NEW!</w:t>
      </w:r>
      <w:r w:rsidRPr="004D3332">
        <w:rPr>
          <w:rStyle w:val="Strong"/>
          <w:color w:val="FF0000"/>
          <w:sz w:val="23"/>
          <w:szCs w:val="23"/>
        </w:rPr>
        <w:t xml:space="preserve"> </w:t>
      </w:r>
      <w:r>
        <w:rPr>
          <w:rStyle w:val="Strong"/>
          <w:sz w:val="23"/>
          <w:szCs w:val="23"/>
        </w:rPr>
        <w:t xml:space="preserve"> </w:t>
      </w:r>
      <w:r w:rsidRPr="001B3D00">
        <w:rPr>
          <w:rStyle w:val="Strong"/>
          <w:b w:val="0"/>
          <w:sz w:val="23"/>
          <w:szCs w:val="23"/>
        </w:rPr>
        <w:t xml:space="preserve">Flannel </w:t>
      </w:r>
      <w:r>
        <w:rPr>
          <w:rStyle w:val="Strong"/>
          <w:b w:val="0"/>
          <w:sz w:val="23"/>
          <w:szCs w:val="23"/>
        </w:rPr>
        <w:t>boxers</w:t>
      </w:r>
      <w:r w:rsidRPr="001B3D00">
        <w:rPr>
          <w:rStyle w:val="Strong"/>
          <w:b w:val="0"/>
          <w:sz w:val="23"/>
          <w:szCs w:val="23"/>
        </w:rPr>
        <w:t xml:space="preserve"> (adult) </w:t>
      </w:r>
      <w:r w:rsidRPr="001B3D00">
        <w:rPr>
          <w:rStyle w:val="Strong"/>
          <w:sz w:val="23"/>
          <w:szCs w:val="23"/>
        </w:rPr>
        <w:t>$</w:t>
      </w:r>
      <w:r>
        <w:rPr>
          <w:rStyle w:val="Strong"/>
          <w:sz w:val="23"/>
          <w:szCs w:val="23"/>
        </w:rPr>
        <w:t>18</w:t>
      </w:r>
    </w:p>
    <w:p w14:paraId="66BBF4B8" w14:textId="0F271CA2" w:rsidR="00CD7169" w:rsidRDefault="004D3332" w:rsidP="007B5CC3">
      <w:pPr>
        <w:pStyle w:val="NormalWeb"/>
        <w:numPr>
          <w:ilvl w:val="0"/>
          <w:numId w:val="11"/>
        </w:numPr>
        <w:rPr>
          <w:rStyle w:val="Strong"/>
          <w:sz w:val="23"/>
          <w:szCs w:val="23"/>
        </w:rPr>
      </w:pPr>
      <w:r w:rsidRPr="004D3332">
        <w:rPr>
          <w:rStyle w:val="Strong"/>
          <w:color w:val="2E74B5" w:themeColor="accent1" w:themeShade="BF"/>
          <w:sz w:val="23"/>
          <w:szCs w:val="23"/>
        </w:rPr>
        <w:t>NEW!</w:t>
      </w:r>
      <w:r w:rsidRPr="004D3332">
        <w:rPr>
          <w:rStyle w:val="Strong"/>
          <w:color w:val="FF0000"/>
          <w:sz w:val="23"/>
          <w:szCs w:val="23"/>
        </w:rPr>
        <w:t xml:space="preserve"> </w:t>
      </w:r>
      <w:r w:rsidR="00CD7169" w:rsidRPr="00CD7169">
        <w:rPr>
          <w:rStyle w:val="Strong"/>
          <w:b w:val="0"/>
          <w:sz w:val="23"/>
          <w:szCs w:val="23"/>
        </w:rPr>
        <w:t xml:space="preserve"> Unstructured twill cap with logo:</w:t>
      </w:r>
      <w:r w:rsidR="00CD7169" w:rsidRPr="00CD7169">
        <w:rPr>
          <w:rStyle w:val="Strong"/>
          <w:sz w:val="23"/>
          <w:szCs w:val="23"/>
        </w:rPr>
        <w:t xml:space="preserve">   $</w:t>
      </w:r>
      <w:r w:rsidR="005E3463">
        <w:rPr>
          <w:rStyle w:val="Strong"/>
          <w:sz w:val="23"/>
          <w:szCs w:val="23"/>
        </w:rPr>
        <w:t>20</w:t>
      </w:r>
      <w:r w:rsidR="00CD7169" w:rsidRPr="00CD7169">
        <w:rPr>
          <w:rStyle w:val="Strong"/>
          <w:sz w:val="23"/>
          <w:szCs w:val="23"/>
        </w:rPr>
        <w:t xml:space="preserve"> (( navy, white or </w:t>
      </w:r>
      <w:r w:rsidR="005C1B3B">
        <w:rPr>
          <w:rStyle w:val="Strong"/>
          <w:sz w:val="23"/>
          <w:szCs w:val="23"/>
        </w:rPr>
        <w:t>plaid</w:t>
      </w:r>
      <w:r w:rsidR="00CD7169" w:rsidRPr="00CD7169">
        <w:rPr>
          <w:rStyle w:val="Strong"/>
          <w:sz w:val="23"/>
          <w:szCs w:val="23"/>
        </w:rPr>
        <w:t xml:space="preserve"> ))</w:t>
      </w:r>
    </w:p>
    <w:p w14:paraId="758ED978" w14:textId="09918C77" w:rsidR="00DF2654" w:rsidRPr="00CD7169" w:rsidRDefault="00DF2654" w:rsidP="00DF2654">
      <w:pPr>
        <w:pStyle w:val="NormalWeb"/>
        <w:numPr>
          <w:ilvl w:val="0"/>
          <w:numId w:val="11"/>
        </w:numPr>
        <w:rPr>
          <w:rStyle w:val="Strong"/>
          <w:sz w:val="23"/>
          <w:szCs w:val="23"/>
        </w:rPr>
      </w:pPr>
      <w:r w:rsidRPr="004D3332">
        <w:rPr>
          <w:rStyle w:val="Strong"/>
          <w:color w:val="2E74B5" w:themeColor="accent1" w:themeShade="BF"/>
          <w:sz w:val="23"/>
          <w:szCs w:val="23"/>
        </w:rPr>
        <w:t>NEW!</w:t>
      </w:r>
      <w:r w:rsidRPr="004D3332">
        <w:rPr>
          <w:rStyle w:val="Strong"/>
          <w:color w:val="FF0000"/>
          <w:sz w:val="23"/>
          <w:szCs w:val="23"/>
        </w:rPr>
        <w:t xml:space="preserve"> </w:t>
      </w:r>
      <w:r w:rsidRPr="00CD7169">
        <w:rPr>
          <w:rStyle w:val="Strong"/>
          <w:b w:val="0"/>
          <w:sz w:val="23"/>
          <w:szCs w:val="23"/>
        </w:rPr>
        <w:t xml:space="preserve"> </w:t>
      </w:r>
      <w:r>
        <w:rPr>
          <w:rStyle w:val="Strong"/>
          <w:b w:val="0"/>
          <w:sz w:val="23"/>
          <w:szCs w:val="23"/>
        </w:rPr>
        <w:t xml:space="preserve">Powder Puff </w:t>
      </w:r>
      <w:proofErr w:type="spellStart"/>
      <w:r>
        <w:rPr>
          <w:rStyle w:val="Strong"/>
          <w:b w:val="0"/>
          <w:sz w:val="23"/>
          <w:szCs w:val="23"/>
        </w:rPr>
        <w:t>Cuda</w:t>
      </w:r>
      <w:proofErr w:type="spellEnd"/>
      <w:r>
        <w:rPr>
          <w:rStyle w:val="Strong"/>
          <w:b w:val="0"/>
          <w:sz w:val="23"/>
          <w:szCs w:val="23"/>
        </w:rPr>
        <w:t xml:space="preserve"> Mom shirt</w:t>
      </w:r>
      <w:r w:rsidRPr="00CD7169">
        <w:rPr>
          <w:rStyle w:val="Strong"/>
          <w:b w:val="0"/>
          <w:sz w:val="23"/>
          <w:szCs w:val="23"/>
        </w:rPr>
        <w:t>:</w:t>
      </w:r>
      <w:r w:rsidRPr="00CD7169">
        <w:rPr>
          <w:rStyle w:val="Strong"/>
          <w:sz w:val="23"/>
          <w:szCs w:val="23"/>
        </w:rPr>
        <w:t xml:space="preserve">   $</w:t>
      </w:r>
      <w:r>
        <w:rPr>
          <w:rStyle w:val="Strong"/>
          <w:sz w:val="23"/>
          <w:szCs w:val="23"/>
        </w:rPr>
        <w:t>22</w:t>
      </w:r>
      <w:r w:rsidRPr="00CD7169">
        <w:rPr>
          <w:rStyle w:val="Strong"/>
          <w:sz w:val="23"/>
          <w:szCs w:val="23"/>
        </w:rPr>
        <w:t xml:space="preserve"> (( </w:t>
      </w:r>
      <w:r>
        <w:rPr>
          <w:rStyle w:val="Strong"/>
          <w:sz w:val="23"/>
          <w:szCs w:val="23"/>
        </w:rPr>
        <w:t>black, royal blue</w:t>
      </w:r>
      <w:r w:rsidRPr="00CD7169">
        <w:rPr>
          <w:rStyle w:val="Strong"/>
          <w:sz w:val="23"/>
          <w:szCs w:val="23"/>
        </w:rPr>
        <w:t xml:space="preserve"> ))</w:t>
      </w:r>
    </w:p>
    <w:p w14:paraId="3D34DA65" w14:textId="290FFA22" w:rsidR="00CD7169" w:rsidRPr="00CD7169" w:rsidRDefault="004D3332" w:rsidP="00CD7169">
      <w:pPr>
        <w:pStyle w:val="NormalWeb"/>
        <w:numPr>
          <w:ilvl w:val="0"/>
          <w:numId w:val="11"/>
        </w:numPr>
        <w:rPr>
          <w:rStyle w:val="Strong"/>
          <w:sz w:val="23"/>
          <w:szCs w:val="23"/>
        </w:rPr>
      </w:pPr>
      <w:r w:rsidRPr="004D3332">
        <w:rPr>
          <w:rStyle w:val="Strong"/>
          <w:color w:val="2E74B5" w:themeColor="accent1" w:themeShade="BF"/>
          <w:sz w:val="23"/>
          <w:szCs w:val="23"/>
        </w:rPr>
        <w:t>NEW!</w:t>
      </w:r>
      <w:r w:rsidR="00CD7169" w:rsidRPr="00CD7169">
        <w:rPr>
          <w:rStyle w:val="Strong"/>
          <w:b w:val="0"/>
          <w:sz w:val="23"/>
          <w:szCs w:val="23"/>
        </w:rPr>
        <w:t xml:space="preserve"> Twill visors w/"Barracudas"</w:t>
      </w:r>
      <w:r w:rsidR="005E3463">
        <w:rPr>
          <w:rStyle w:val="Strong"/>
          <w:sz w:val="23"/>
          <w:szCs w:val="23"/>
        </w:rPr>
        <w:t>:  $20(( navy or white</w:t>
      </w:r>
      <w:r w:rsidR="00CD7169" w:rsidRPr="00CD7169">
        <w:rPr>
          <w:rStyle w:val="Strong"/>
          <w:sz w:val="23"/>
          <w:szCs w:val="23"/>
        </w:rPr>
        <w:t>))</w:t>
      </w:r>
    </w:p>
    <w:p w14:paraId="0671D626" w14:textId="188C441F" w:rsidR="00CD7169" w:rsidRPr="00CD7169" w:rsidRDefault="004D3332" w:rsidP="008D0017">
      <w:pPr>
        <w:pStyle w:val="NormalWeb"/>
        <w:numPr>
          <w:ilvl w:val="0"/>
          <w:numId w:val="11"/>
        </w:numPr>
        <w:rPr>
          <w:rStyle w:val="Strong"/>
          <w:sz w:val="23"/>
          <w:szCs w:val="23"/>
        </w:rPr>
      </w:pPr>
      <w:r w:rsidRPr="004D3332">
        <w:rPr>
          <w:rStyle w:val="Strong"/>
          <w:color w:val="2E74B5" w:themeColor="accent1" w:themeShade="BF"/>
          <w:sz w:val="23"/>
          <w:szCs w:val="23"/>
        </w:rPr>
        <w:t>NEW!</w:t>
      </w:r>
      <w:r w:rsidR="00CD7169">
        <w:rPr>
          <w:rStyle w:val="Strong"/>
          <w:b w:val="0"/>
          <w:sz w:val="23"/>
          <w:szCs w:val="23"/>
        </w:rPr>
        <w:t xml:space="preserve"> </w:t>
      </w:r>
      <w:r w:rsidR="00CD7169" w:rsidRPr="00CD7169">
        <w:rPr>
          <w:rStyle w:val="Strong"/>
          <w:b w:val="0"/>
          <w:sz w:val="23"/>
          <w:szCs w:val="23"/>
        </w:rPr>
        <w:t xml:space="preserve">"Barracuda Mom" </w:t>
      </w:r>
      <w:r>
        <w:rPr>
          <w:rStyle w:val="Strong"/>
          <w:b w:val="0"/>
          <w:sz w:val="23"/>
          <w:szCs w:val="23"/>
        </w:rPr>
        <w:t xml:space="preserve">flair </w:t>
      </w:r>
      <w:r w:rsidR="00CD7169" w:rsidRPr="00CD7169">
        <w:rPr>
          <w:rStyle w:val="Strong"/>
          <w:b w:val="0"/>
          <w:sz w:val="23"/>
          <w:szCs w:val="23"/>
        </w:rPr>
        <w:t>tank tops</w:t>
      </w:r>
      <w:r w:rsidR="00CD7169" w:rsidRPr="00CD7169">
        <w:rPr>
          <w:rStyle w:val="Strong"/>
          <w:sz w:val="23"/>
          <w:szCs w:val="23"/>
        </w:rPr>
        <w:t>:  $</w:t>
      </w:r>
      <w:r>
        <w:rPr>
          <w:rStyle w:val="Strong"/>
          <w:sz w:val="23"/>
          <w:szCs w:val="23"/>
        </w:rPr>
        <w:t>25</w:t>
      </w:r>
      <w:r w:rsidR="00CD7169">
        <w:rPr>
          <w:rStyle w:val="Strong"/>
          <w:sz w:val="23"/>
          <w:szCs w:val="23"/>
        </w:rPr>
        <w:t xml:space="preserve">  </w:t>
      </w:r>
      <w:r w:rsidR="00CD7169" w:rsidRPr="00CD7169">
        <w:rPr>
          <w:rStyle w:val="Strong"/>
          <w:sz w:val="23"/>
          <w:szCs w:val="23"/>
        </w:rPr>
        <w:t>(( royal blue, navy</w:t>
      </w:r>
      <w:r w:rsidR="001B3D00">
        <w:rPr>
          <w:rStyle w:val="Strong"/>
          <w:sz w:val="23"/>
          <w:szCs w:val="23"/>
        </w:rPr>
        <w:t xml:space="preserve">, </w:t>
      </w:r>
      <w:r>
        <w:rPr>
          <w:rStyle w:val="Strong"/>
          <w:sz w:val="23"/>
          <w:szCs w:val="23"/>
        </w:rPr>
        <w:t>black</w:t>
      </w:r>
      <w:r w:rsidR="00CD7169" w:rsidRPr="00CD7169">
        <w:rPr>
          <w:rStyle w:val="Strong"/>
          <w:sz w:val="23"/>
          <w:szCs w:val="23"/>
        </w:rPr>
        <w:t xml:space="preserve"> ))</w:t>
      </w:r>
    </w:p>
    <w:p w14:paraId="16782759" w14:textId="316F496C" w:rsidR="00CD7169" w:rsidRPr="004D3332" w:rsidRDefault="004D3332" w:rsidP="00CD7169">
      <w:pPr>
        <w:pStyle w:val="NormalWeb"/>
        <w:numPr>
          <w:ilvl w:val="0"/>
          <w:numId w:val="11"/>
        </w:numPr>
        <w:rPr>
          <w:rStyle w:val="Strong"/>
          <w:b w:val="0"/>
          <w:bCs w:val="0"/>
        </w:rPr>
      </w:pPr>
      <w:r w:rsidRPr="004D3332">
        <w:rPr>
          <w:rStyle w:val="Strong"/>
          <w:color w:val="2E74B5" w:themeColor="accent1" w:themeShade="BF"/>
          <w:sz w:val="23"/>
          <w:szCs w:val="23"/>
        </w:rPr>
        <w:t>NEW!</w:t>
      </w:r>
      <w:r w:rsidR="00CD7169">
        <w:rPr>
          <w:rStyle w:val="Strong"/>
          <w:b w:val="0"/>
          <w:sz w:val="23"/>
          <w:szCs w:val="23"/>
        </w:rPr>
        <w:t xml:space="preserve"> </w:t>
      </w:r>
      <w:r w:rsidR="005C1B3B">
        <w:rPr>
          <w:rStyle w:val="Strong"/>
          <w:b w:val="0"/>
          <w:sz w:val="23"/>
          <w:szCs w:val="23"/>
        </w:rPr>
        <w:t>Barracuda swim cap</w:t>
      </w:r>
      <w:r w:rsidR="00CD7169" w:rsidRPr="00CD7169">
        <w:rPr>
          <w:rStyle w:val="Strong"/>
          <w:b w:val="0"/>
          <w:sz w:val="23"/>
          <w:szCs w:val="23"/>
        </w:rPr>
        <w:t xml:space="preserve">: </w:t>
      </w:r>
      <w:r w:rsidR="00CD7169" w:rsidRPr="00CD7169">
        <w:rPr>
          <w:rStyle w:val="Strong"/>
          <w:sz w:val="23"/>
          <w:szCs w:val="23"/>
        </w:rPr>
        <w:t>$15</w:t>
      </w:r>
    </w:p>
    <w:p w14:paraId="51B715CF" w14:textId="786198BA" w:rsidR="004D3332" w:rsidRDefault="004D3332" w:rsidP="004D3332">
      <w:pPr>
        <w:pStyle w:val="NormalWeb"/>
        <w:numPr>
          <w:ilvl w:val="0"/>
          <w:numId w:val="11"/>
        </w:numPr>
        <w:rPr>
          <w:rStyle w:val="Strong"/>
          <w:sz w:val="23"/>
          <w:szCs w:val="23"/>
        </w:rPr>
      </w:pPr>
      <w:r>
        <w:rPr>
          <w:rStyle w:val="Strong"/>
          <w:b w:val="0"/>
          <w:sz w:val="23"/>
          <w:szCs w:val="23"/>
        </w:rPr>
        <w:t xml:space="preserve">Long sleeve “Summer of 15” tee shirt </w:t>
      </w:r>
      <w:r w:rsidRPr="004D3332">
        <w:rPr>
          <w:rStyle w:val="Strong"/>
          <w:sz w:val="23"/>
          <w:szCs w:val="23"/>
        </w:rPr>
        <w:t>$15</w:t>
      </w:r>
      <w:r w:rsidR="005E3463">
        <w:rPr>
          <w:rStyle w:val="Strong"/>
          <w:sz w:val="23"/>
          <w:szCs w:val="23"/>
        </w:rPr>
        <w:t xml:space="preserve"> </w:t>
      </w:r>
      <w:r w:rsidR="005E3463" w:rsidRPr="005E3463">
        <w:rPr>
          <w:rStyle w:val="Strong"/>
          <w:color w:val="FF0000"/>
          <w:sz w:val="23"/>
          <w:szCs w:val="23"/>
          <w:u w:val="single"/>
        </w:rPr>
        <w:t>(LIMITED TIME BOGO FREE)</w:t>
      </w:r>
    </w:p>
    <w:p w14:paraId="72D50EB6" w14:textId="53642292" w:rsidR="005142B5" w:rsidRPr="005142B5" w:rsidRDefault="005142B5" w:rsidP="00CD7169">
      <w:pPr>
        <w:pStyle w:val="NormalWeb"/>
        <w:numPr>
          <w:ilvl w:val="0"/>
          <w:numId w:val="11"/>
        </w:numPr>
      </w:pPr>
      <w:r w:rsidRPr="005142B5">
        <w:rPr>
          <w:rStyle w:val="Strong"/>
          <w:b w:val="0"/>
          <w:sz w:val="23"/>
          <w:szCs w:val="23"/>
        </w:rPr>
        <w:t>Barracuda magnet:</w:t>
      </w:r>
      <w:r w:rsidRPr="005142B5">
        <w:rPr>
          <w:rStyle w:val="Strong"/>
          <w:sz w:val="23"/>
          <w:szCs w:val="23"/>
        </w:rPr>
        <w:t xml:space="preserve"> $</w:t>
      </w:r>
      <w:r w:rsidR="005C1B3B">
        <w:rPr>
          <w:rStyle w:val="Strong"/>
          <w:sz w:val="23"/>
          <w:szCs w:val="23"/>
        </w:rPr>
        <w:t>8</w:t>
      </w:r>
      <w:r w:rsidRPr="005142B5">
        <w:rPr>
          <w:rStyle w:val="Strong"/>
          <w:sz w:val="23"/>
          <w:szCs w:val="23"/>
        </w:rPr>
        <w:t xml:space="preserve"> --- or two for $</w:t>
      </w:r>
      <w:r w:rsidR="005C1B3B">
        <w:rPr>
          <w:rStyle w:val="Strong"/>
          <w:sz w:val="23"/>
          <w:szCs w:val="23"/>
        </w:rPr>
        <w:t>12</w:t>
      </w:r>
    </w:p>
    <w:p w14:paraId="139780C5" w14:textId="77777777" w:rsidR="00CD7169" w:rsidRPr="005142B5" w:rsidRDefault="00CD7169" w:rsidP="00CD7169">
      <w:pPr>
        <w:pStyle w:val="NormalWeb"/>
        <w:numPr>
          <w:ilvl w:val="0"/>
          <w:numId w:val="11"/>
        </w:numPr>
      </w:pPr>
      <w:proofErr w:type="spellStart"/>
      <w:r w:rsidRPr="005142B5">
        <w:rPr>
          <w:rStyle w:val="Strong"/>
          <w:b w:val="0"/>
        </w:rPr>
        <w:t>Camelbak</w:t>
      </w:r>
      <w:proofErr w:type="spellEnd"/>
      <w:r w:rsidRPr="005142B5">
        <w:rPr>
          <w:rStyle w:val="Strong"/>
          <w:b w:val="0"/>
        </w:rPr>
        <w:t xml:space="preserve"> water bottle (no name added)</w:t>
      </w:r>
      <w:r w:rsidRPr="005142B5">
        <w:rPr>
          <w:rStyle w:val="Strong"/>
        </w:rPr>
        <w:t>:  $15</w:t>
      </w:r>
    </w:p>
    <w:p w14:paraId="75C9E48D" w14:textId="438F212B" w:rsidR="005142B5" w:rsidRPr="005142B5" w:rsidRDefault="005142B5" w:rsidP="005142B5">
      <w:pPr>
        <w:pStyle w:val="NormalWeb"/>
        <w:numPr>
          <w:ilvl w:val="0"/>
          <w:numId w:val="11"/>
        </w:numPr>
      </w:pPr>
      <w:r w:rsidRPr="005142B5">
        <w:rPr>
          <w:rStyle w:val="Strong"/>
          <w:b w:val="0"/>
        </w:rPr>
        <w:t xml:space="preserve">Previous year </w:t>
      </w:r>
      <w:r w:rsidR="005C1B3B">
        <w:rPr>
          <w:rStyle w:val="Strong"/>
          <w:b w:val="0"/>
        </w:rPr>
        <w:t xml:space="preserve">short sleeve </w:t>
      </w:r>
      <w:r w:rsidRPr="005142B5">
        <w:rPr>
          <w:rStyle w:val="Strong"/>
          <w:b w:val="0"/>
        </w:rPr>
        <w:t>t-shirts:</w:t>
      </w:r>
      <w:r w:rsidRPr="005142B5">
        <w:rPr>
          <w:rStyle w:val="Strong"/>
        </w:rPr>
        <w:t xml:space="preserve"> $5</w:t>
      </w:r>
      <w:r w:rsidR="005E3463">
        <w:rPr>
          <w:rStyle w:val="Strong"/>
        </w:rPr>
        <w:t xml:space="preserve"> </w:t>
      </w:r>
      <w:r w:rsidR="005E3463" w:rsidRPr="005E3463">
        <w:rPr>
          <w:rStyle w:val="Strong"/>
          <w:color w:val="FF0000"/>
          <w:sz w:val="23"/>
          <w:szCs w:val="23"/>
          <w:u w:val="single"/>
        </w:rPr>
        <w:t>(LIMITED TIME BOGO FREE)</w:t>
      </w:r>
    </w:p>
    <w:p w14:paraId="2A2D6059" w14:textId="77777777" w:rsidR="005142B5" w:rsidRPr="005142B5" w:rsidRDefault="005142B5" w:rsidP="005142B5">
      <w:pPr>
        <w:pStyle w:val="NormalWeb"/>
        <w:numPr>
          <w:ilvl w:val="0"/>
          <w:numId w:val="11"/>
        </w:numPr>
      </w:pPr>
      <w:r w:rsidRPr="005142B5">
        <w:rPr>
          <w:rStyle w:val="Strong"/>
          <w:b w:val="0"/>
        </w:rPr>
        <w:t xml:space="preserve">Previous year bag tags: </w:t>
      </w:r>
      <w:r w:rsidRPr="005142B5">
        <w:rPr>
          <w:rStyle w:val="Strong"/>
        </w:rPr>
        <w:t>$.50</w:t>
      </w:r>
    </w:p>
    <w:p w14:paraId="29D5F26D" w14:textId="3D34D9E8" w:rsidR="005142B5" w:rsidRPr="005142B5" w:rsidRDefault="005142B5" w:rsidP="005142B5">
      <w:pPr>
        <w:pStyle w:val="NormalWeb"/>
        <w:numPr>
          <w:ilvl w:val="0"/>
          <w:numId w:val="11"/>
        </w:numPr>
      </w:pPr>
      <w:r w:rsidRPr="005142B5">
        <w:rPr>
          <w:rStyle w:val="Strong"/>
          <w:b w:val="0"/>
        </w:rPr>
        <w:t>TYR bag with name and logo:</w:t>
      </w:r>
      <w:r w:rsidRPr="005142B5">
        <w:rPr>
          <w:rStyle w:val="Strong"/>
        </w:rPr>
        <w:t xml:space="preserve"> $25</w:t>
      </w:r>
      <w:r w:rsidR="005C1B3B">
        <w:rPr>
          <w:rStyle w:val="Strong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7"/>
        <w:gridCol w:w="647"/>
        <w:gridCol w:w="5976"/>
      </w:tblGrid>
      <w:tr w:rsidR="00EA6A54" w14:paraId="5CAB3921" w14:textId="77777777" w:rsidTr="003A3DA5">
        <w:tc>
          <w:tcPr>
            <w:tcW w:w="4167" w:type="dxa"/>
          </w:tcPr>
          <w:p w14:paraId="0FC20D00" w14:textId="77777777" w:rsidR="00EA6A54" w:rsidRDefault="00EA6A54" w:rsidP="005142B5">
            <w:r>
              <w:rPr>
                <w:noProof/>
              </w:rPr>
              <w:drawing>
                <wp:inline distT="0" distB="0" distL="0" distR="0" wp14:anchorId="39004E6C" wp14:editId="5BCD5269">
                  <wp:extent cx="2468880" cy="1851660"/>
                  <wp:effectExtent l="0" t="0" r="7620" b="0"/>
                  <wp:docPr id="153" name="Picture 153" descr="https://swimtopia.s3.amazonaws.com/216/snippet_images/d4e644ab665c56508bdcabd3586ec4fee00c2532/original/2013_Bradshaw_Farm_Barracudas_magnet_(4).JPG?1421190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s://swimtopia.s3.amazonaws.com/216/snippet_images/d4e644ab665c56508bdcabd3586ec4fee00c2532/original/2013_Bradshaw_Farm_Barracudas_magnet_(4).JPG?1421190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dxa"/>
          </w:tcPr>
          <w:p w14:paraId="227984D4" w14:textId="77777777" w:rsidR="00EA6A54" w:rsidRDefault="00EA6A54" w:rsidP="005142B5">
            <w:pPr>
              <w:rPr>
                <w:noProof/>
              </w:rPr>
            </w:pPr>
          </w:p>
        </w:tc>
        <w:tc>
          <w:tcPr>
            <w:tcW w:w="5976" w:type="dxa"/>
          </w:tcPr>
          <w:p w14:paraId="2AE98BF6" w14:textId="2D46DF94" w:rsidR="00EA6A54" w:rsidRDefault="00EA6A54" w:rsidP="005142B5"/>
        </w:tc>
      </w:tr>
    </w:tbl>
    <w:p w14:paraId="2FBB7BE2" w14:textId="77777777" w:rsidR="005142B5" w:rsidRDefault="005142B5" w:rsidP="005142B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142B5" w14:paraId="068BB25D" w14:textId="77777777" w:rsidTr="003A3DA5">
        <w:tc>
          <w:tcPr>
            <w:tcW w:w="5395" w:type="dxa"/>
          </w:tcPr>
          <w:p w14:paraId="468C5F39" w14:textId="77777777" w:rsidR="005142B5" w:rsidRDefault="005142B5" w:rsidP="005142B5">
            <w:r>
              <w:rPr>
                <w:noProof/>
              </w:rPr>
              <w:lastRenderedPageBreak/>
              <w:drawing>
                <wp:inline distT="0" distB="0" distL="0" distR="0" wp14:anchorId="26BEFCB5" wp14:editId="007FF0D1">
                  <wp:extent cx="3169920" cy="4754880"/>
                  <wp:effectExtent l="0" t="0" r="0" b="7620"/>
                  <wp:docPr id="147" name="Picture 147" descr="https://swimtopia.s3.amazonaws.com/216/snippet_images/7ef18c2d2b1498bd532fe83056965e3a8f014e73/original/2014_06_11_Blase-MOCKUP_BlueBottle_kids_gift_aa.jpg?1421190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s://swimtopia.s3.amazonaws.com/216/snippet_images/7ef18c2d2b1498bd532fe83056965e3a8f014e73/original/2014_06_11_Blase-MOCKUP_BlueBottle_kids_gift_aa.jpg?1421190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475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122DEA8C" w14:textId="77777777" w:rsidR="005142B5" w:rsidRDefault="005142B5" w:rsidP="005142B5">
            <w:r>
              <w:rPr>
                <w:noProof/>
              </w:rPr>
              <w:drawing>
                <wp:inline distT="0" distB="0" distL="0" distR="0" wp14:anchorId="52B6C268" wp14:editId="484CE6FF">
                  <wp:extent cx="3060517" cy="4282440"/>
                  <wp:effectExtent l="0" t="0" r="6985" b="3810"/>
                  <wp:docPr id="141" name="Picture 141" descr="https://swimtopia.s3.amazonaws.com/216/snippet_images/beb42d7747f49ba095483ab3afd480e75e2b4a89/original/2011_07_01_Blase-Laurel_Bradshaw_Farm_Barracudas_swim_team_banquet_(238)_aa.jpg?1421190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s://swimtopia.s3.amazonaws.com/216/snippet_images/beb42d7747f49ba095483ab3afd480e75e2b4a89/original/2011_07_01_Blase-Laurel_Bradshaw_Farm_Barracudas_swim_team_banquet_(238)_aa.jpg?1421190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164" cy="4286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46416C" w14:textId="77777777" w:rsidR="005142B5" w:rsidRDefault="005142B5" w:rsidP="005142B5"/>
    <w:p w14:paraId="7A48A971" w14:textId="77777777" w:rsidR="005142B5" w:rsidRDefault="005142B5" w:rsidP="005142B5"/>
    <w:p w14:paraId="509952C1" w14:textId="12FC0058" w:rsidR="005142B5" w:rsidRDefault="005142B5" w:rsidP="005142B5"/>
    <w:sectPr w:rsidR="005142B5" w:rsidSect="005142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05549"/>
    <w:multiLevelType w:val="multilevel"/>
    <w:tmpl w:val="43E2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D184F"/>
    <w:multiLevelType w:val="multilevel"/>
    <w:tmpl w:val="7A8A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D6147"/>
    <w:multiLevelType w:val="hybridMultilevel"/>
    <w:tmpl w:val="378C49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A5B55"/>
    <w:multiLevelType w:val="multilevel"/>
    <w:tmpl w:val="152C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C590A"/>
    <w:multiLevelType w:val="multilevel"/>
    <w:tmpl w:val="546E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C38C2"/>
    <w:multiLevelType w:val="multilevel"/>
    <w:tmpl w:val="3AEA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4451F"/>
    <w:multiLevelType w:val="multilevel"/>
    <w:tmpl w:val="0778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E711ED"/>
    <w:multiLevelType w:val="hybridMultilevel"/>
    <w:tmpl w:val="E370EAA2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9C55BC3"/>
    <w:multiLevelType w:val="multilevel"/>
    <w:tmpl w:val="40B6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6253DD"/>
    <w:multiLevelType w:val="multilevel"/>
    <w:tmpl w:val="F5CE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8F10D1"/>
    <w:multiLevelType w:val="multilevel"/>
    <w:tmpl w:val="9AC6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972D4"/>
    <w:multiLevelType w:val="multilevel"/>
    <w:tmpl w:val="FCB6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A8"/>
    <w:rsid w:val="0011349D"/>
    <w:rsid w:val="001B3D00"/>
    <w:rsid w:val="001E6EA9"/>
    <w:rsid w:val="003547A3"/>
    <w:rsid w:val="003A3DA5"/>
    <w:rsid w:val="004D3332"/>
    <w:rsid w:val="005142B5"/>
    <w:rsid w:val="00577731"/>
    <w:rsid w:val="005C1B3B"/>
    <w:rsid w:val="005E3463"/>
    <w:rsid w:val="007A64A8"/>
    <w:rsid w:val="00CD7169"/>
    <w:rsid w:val="00DF2654"/>
    <w:rsid w:val="00EA6A54"/>
    <w:rsid w:val="00E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EE17"/>
  <w15:chartTrackingRefBased/>
  <w15:docId w15:val="{A6CB8C9D-531A-498F-B312-7E8ADD76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42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142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142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142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142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142B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k-proxima-nova">
    <w:name w:val="tk-proxima-nova"/>
    <w:basedOn w:val="Normal"/>
    <w:rsid w:val="005142B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tk-sorts-mill-goudy">
    <w:name w:val="tk-sorts-mill-goudy"/>
    <w:basedOn w:val="Normal"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nvisible">
    <w:name w:val="fb_invisible"/>
    <w:basedOn w:val="Normal"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rsid w:val="005142B5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rsid w:val="005142B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bdialogcloseicon">
    <w:name w:val="fb_dialog_close_icon"/>
    <w:basedOn w:val="Normal"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loader">
    <w:name w:val="fb_dialog_loader"/>
    <w:basedOn w:val="Normal"/>
    <w:rsid w:val="005142B5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"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topright">
    <w:name w:val="fb_dialog_top_right"/>
    <w:basedOn w:val="Normal"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left">
    <w:name w:val="fb_dialog_bottom_left"/>
    <w:basedOn w:val="Normal"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right">
    <w:name w:val="fb_dialog_bottom_right"/>
    <w:basedOn w:val="Normal"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left">
    <w:name w:val="fb_dialog_vert_left"/>
    <w:basedOn w:val="Normal"/>
    <w:rsid w:val="005142B5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right">
    <w:name w:val="fb_dialog_vert_right"/>
    <w:basedOn w:val="Normal"/>
    <w:rsid w:val="005142B5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top">
    <w:name w:val="fb_dialog_horiz_top"/>
    <w:basedOn w:val="Normal"/>
    <w:rsid w:val="005142B5"/>
    <w:pPr>
      <w:shd w:val="clear" w:color="auto" w:fill="52525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bottom">
    <w:name w:val="fb_dialog_horiz_bottom"/>
    <w:basedOn w:val="Normal"/>
    <w:rsid w:val="005142B5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rsid w:val="005142B5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">
    <w:name w:val="fb_loader"/>
    <w:basedOn w:val="Normal"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1">
    <w:name w:val="dialog_title1"/>
    <w:basedOn w:val="Normal"/>
    <w:rsid w:val="005142B5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rsid w:val="005142B5"/>
    <w:pPr>
      <w:pBdr>
        <w:bottom w:val="single" w:sz="6" w:space="0" w:color="1D408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rsid w:val="005142B5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rsid w:val="005142B5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rsid w:val="005142B5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rsid w:val="005142B5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1">
    <w:name w:val="fb_loader1"/>
    <w:basedOn w:val="Normal"/>
    <w:rsid w:val="005142B5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42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42B5"/>
    <w:rPr>
      <w:color w:val="800080"/>
      <w:u w:val="single"/>
    </w:rPr>
  </w:style>
  <w:style w:type="character" w:customStyle="1" w:styleId="contextualeditingaddsnippet">
    <w:name w:val="contextual_editing_add_snippet"/>
    <w:basedOn w:val="DefaultParagraphFont"/>
    <w:rsid w:val="005142B5"/>
  </w:style>
  <w:style w:type="character" w:customStyle="1" w:styleId="bioname">
    <w:name w:val="bio_name"/>
    <w:basedOn w:val="DefaultParagraphFont"/>
    <w:rsid w:val="005142B5"/>
  </w:style>
  <w:style w:type="character" w:styleId="Strong">
    <w:name w:val="Strong"/>
    <w:basedOn w:val="DefaultParagraphFont"/>
    <w:uiPriority w:val="22"/>
    <w:qFormat/>
    <w:rsid w:val="005142B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A6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A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A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A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A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E43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7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51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9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4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9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0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70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8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1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8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85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5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8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15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26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06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1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5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25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82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6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40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102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02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25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68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9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41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96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14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60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9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91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5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39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7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4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2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50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46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7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32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79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4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60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87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08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64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9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5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93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09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13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26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02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221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7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70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06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90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96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3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8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72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2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89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87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50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50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527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7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9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13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96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85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4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3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27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5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68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3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99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22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92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5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83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8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4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99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04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15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24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97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3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6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4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83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12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27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61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30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7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211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3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5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0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8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36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0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61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6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48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35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63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833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0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3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87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32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1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4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90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4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7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4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52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54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1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1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72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8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65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0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2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41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5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0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38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72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229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2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0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9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84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3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15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92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05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5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4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42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9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90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21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09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4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54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30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16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28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5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4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6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8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51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70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44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7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6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1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8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6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88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46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234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27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78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7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94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0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54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0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53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83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0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42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61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8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1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0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84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4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78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0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00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0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9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3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31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6370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27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34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508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002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944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26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203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154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547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85100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0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2736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7813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2992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3299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903918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33839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25511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38623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736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87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8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2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4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1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9595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94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892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33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76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052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15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136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462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448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028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23511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9937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1627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4727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315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219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9802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991146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24154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4614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86839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23075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87498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4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9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16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36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34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13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64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9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8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32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5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42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44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56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783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1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76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90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69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0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24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54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8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7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4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9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47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3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8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0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76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0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1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7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82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63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872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0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5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8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14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0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1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48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72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8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7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1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40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5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52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08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37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263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1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12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5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75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3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7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72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94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11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75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4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2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8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61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4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01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88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28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19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62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6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13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2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6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74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48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4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56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1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57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01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8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4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2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8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5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2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1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04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27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231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0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92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16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6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35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54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6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40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8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7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17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92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47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8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33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33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4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93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3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76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17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2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78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79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84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12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64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1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92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77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19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03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86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1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6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0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98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90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796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33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8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93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84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00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53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66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4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8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5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1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10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6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93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5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7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5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0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1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8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70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41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7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72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37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9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71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10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28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63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10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9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86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23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20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2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0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8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8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0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35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63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8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4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66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70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0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7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45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50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3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9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9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10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34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41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0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9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53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9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26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04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19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34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0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5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9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81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0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53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57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2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8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65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34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9332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1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646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595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05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476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607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355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39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19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549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946453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115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695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8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800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41526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2136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34392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950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78240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49361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County School District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Williams</dc:creator>
  <cp:keywords/>
  <dc:description/>
  <cp:lastModifiedBy>Sarah Williams</cp:lastModifiedBy>
  <cp:revision>11</cp:revision>
  <cp:lastPrinted>2016-03-05T16:07:00Z</cp:lastPrinted>
  <dcterms:created xsi:type="dcterms:W3CDTF">2015-03-04T12:46:00Z</dcterms:created>
  <dcterms:modified xsi:type="dcterms:W3CDTF">2016-06-26T13:41:00Z</dcterms:modified>
</cp:coreProperties>
</file>